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2025-2026 Eğitim Öğretim Yılı 1. Dönem</w:t>
        <w:br/>
        <w:t>6. Sınıf Sosyal Bilgiler Dersi Zümre Toplantı Tutanağı</w:t>
      </w:r>
    </w:p>
    <w:p>
      <w:r>
        <w:t>2025-2026 EĞİTİM ÖĞRETİM YILI 1. DÖNEM 6. SINIF SOSYAL BİLGİLER DERSİ ZÜMRE ÖĞRETMENLERİ TOPLANTI TUTANAĞI</w:t>
      </w:r>
    </w:p>
    <w:p/>
    <w:p>
      <w:r>
        <w:t>Toplantı Tarihi: 09/09/2025</w:t>
      </w:r>
    </w:p>
    <w:p>
      <w:r>
        <w:t>Toplantı Yeri: Bilgilik Ortaokulu Sosyal Bilgiler Zümre Odası</w:t>
      </w:r>
    </w:p>
    <w:p>
      <w:r>
        <w:t>Toplantı Saati: 14:00</w:t>
      </w:r>
    </w:p>
    <w:p>
      <w:r>
        <w:t>Katılan Öğretmenler:</w:t>
      </w:r>
    </w:p>
    <w:p>
      <w:r>
        <w:t>- Ayşe YILMAZ</w:t>
      </w:r>
    </w:p>
    <w:p>
      <w:r>
        <w:t>- Mehmet DEMİR</w:t>
      </w:r>
    </w:p>
    <w:p>
      <w:r>
        <w:t>- Selin AKAR</w:t>
      </w:r>
    </w:p>
    <w:p/>
    <w:p>
      <w:r>
        <w:t>GÜNDEM MADDELERİ:</w:t>
      </w:r>
    </w:p>
    <w:p>
      <w:r>
        <w:t>1. Açılış ve yoklama</w:t>
      </w:r>
    </w:p>
    <w:p>
      <w:r>
        <w:t>2. 2024-2025 öğretim yılı değerlendirmesi</w:t>
      </w:r>
    </w:p>
    <w:p>
      <w:r>
        <w:t>3. 2025-2026 öğretim yılı yıllık planlarının hazırlanması</w:t>
      </w:r>
    </w:p>
    <w:p>
      <w:r>
        <w:t>4. Sosyal bilgiler dersinde kullanılacak araç ve gereçlerin belirlenmesi</w:t>
      </w:r>
    </w:p>
    <w:p>
      <w:r>
        <w:t>5. Öğrenci başarıları ve destekleme çalışmalarının planlanması</w:t>
      </w:r>
    </w:p>
    <w:p>
      <w:r>
        <w:t>6. Ölçme ve değerlendirme yöntemleri</w:t>
      </w:r>
    </w:p>
    <w:p>
      <w:r>
        <w:t>7. Ortak sınav tarihleri ve içerik belirleme</w:t>
      </w:r>
    </w:p>
    <w:p>
      <w:r>
        <w:t>8. Sosyal bilgiler dersinde etkinlik ve proje planlamaları</w:t>
      </w:r>
    </w:p>
    <w:p>
      <w:r>
        <w:t>9. Zümre öğretmenleri arasındaki iş birliği</w:t>
      </w:r>
    </w:p>
    <w:p>
      <w:r>
        <w:t>10. Dilek ve temenniler</w:t>
      </w:r>
    </w:p>
    <w:p/>
    <w:p>
      <w:r>
        <w:t>GÖRÜŞÜLEN KONULAR:</w:t>
      </w:r>
    </w:p>
    <w:p>
      <w:r>
        <w:t>- 2025-2026 eğitim öğretim yılı için yıllık planın MEB müfredatına uygun olarak hazırlanmasına karar verildi.</w:t>
      </w:r>
    </w:p>
    <w:p>
      <w:r>
        <w:t>- Sosyal bilgiler dersinde **coğrafya** ve **tarih** konularına ağırlık verileceği belirtildi.</w:t>
      </w:r>
    </w:p>
    <w:p>
      <w:r>
        <w:t>- Öğrencilerin **sosyal beceriler** üzerine yapılan aktivitelerin, **grup çalışmaları** ve **sunumlar** üzerinden değerlendirilmesi kararlaştırıldı.</w:t>
      </w:r>
    </w:p>
    <w:p>
      <w:r>
        <w:t>- Ortak sınav tarihleri belirlendi ve sınav içeriklerinde açık uçlu sorulara yer verileceği vurgulandı.</w:t>
      </w:r>
    </w:p>
    <w:p>
      <w:r>
        <w:t>- Dersin içeriğini desteklemek amacıyla **öğrenci projeleri**, **sosyal sorumluluk etkinlikleri** ve **yerel geziler** yapılması kararlaştırıldı.</w:t>
      </w:r>
    </w:p>
    <w:p>
      <w:r>
        <w:t>- Zümre öğretmenleri arasında **dijital içerik paylaşımı** ve **eğitim teknolojilerinin** daha fazla kullanılması gerektiği vurgulandı.</w:t>
      </w:r>
    </w:p>
    <w:p/>
    <w:p>
      <w:r>
        <w:t>DİLEK VE TEMENNİLER:</w:t>
      </w:r>
    </w:p>
    <w:p>
      <w:r>
        <w:t>Toplantı sonunda öğretmenler, **öğrencilerin aktif katılımının artırılması** ve **sosyal sorumluluk projelerinin** daha çok ön plana çıkarılması gerektiği konusunda görüş birliğine vardı. Toplantı, iyi dileklerle sona erdi.</w:t>
      </w:r>
    </w:p>
    <w:p/>
    <w:p>
      <w:r>
        <w:t>Telegram kanalımız: https://t.me/ogretmendosyalari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